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lang w:bidi="ar-SA"/>
        </w:rPr>
        <w:t>Delson William Alves da Silva</w:t>
      </w:r>
    </w:p>
    <w:p>
      <w:pPr>
        <w:spacing w:line="240" w:lineRule="auto"/>
        <w:rPr>
          <w:rFonts w:hint="default"/>
          <w:lang w:val="pt-BR"/>
        </w:rPr>
      </w:pPr>
      <w:r>
        <w:rPr>
          <w:rFonts w:ascii="Century Schoolbook"/>
          <w:lang w:bidi="ar-SA"/>
        </w:rPr>
        <w:t>Brasileiro, Divorciado, 4</w:t>
      </w:r>
      <w:r>
        <w:rPr>
          <w:rFonts w:hint="default"/>
          <w:lang w:val="pt-BR" w:bidi="ar-SA"/>
        </w:rPr>
        <w:t>7</w:t>
      </w:r>
      <w:bookmarkStart w:id="0" w:name="_GoBack"/>
      <w:bookmarkEnd w:id="0"/>
      <w:r>
        <w:rPr>
          <w:rFonts w:ascii="Century Schoolbook"/>
          <w:lang w:bidi="ar-SA"/>
        </w:rPr>
        <w:t xml:space="preserve"> anos</w:t>
      </w:r>
      <w:r>
        <w:rPr>
          <w:rFonts w:ascii="Century Schoolbook"/>
          <w:lang w:bidi="ar-SA"/>
        </w:rPr>
        <w:br w:type="textWrapping"/>
      </w:r>
      <w:r>
        <w:rPr>
          <w:rFonts w:ascii="Century Schoolbook"/>
          <w:lang w:bidi="ar-SA"/>
        </w:rPr>
        <w:t>Rua Osmar Bento Silva, Nº 24 , Parque Jacimar, Seropédica/RJ</w:t>
      </w:r>
      <w:r>
        <w:rPr>
          <w:rFonts w:ascii="Century Schoolbook"/>
          <w:lang w:bidi="ar-SA"/>
        </w:rPr>
        <w:br w:type="textWrapping"/>
      </w:r>
      <w:r>
        <w:rPr>
          <w:rFonts w:ascii="Century Schoolbook"/>
          <w:lang w:bidi="ar-SA"/>
        </w:rPr>
        <w:t>Telefone: (21) 9</w:t>
      </w:r>
      <w:r>
        <w:rPr>
          <w:rFonts w:hint="default"/>
          <w:lang w:val="pt-BR" w:bidi="ar-SA"/>
        </w:rPr>
        <w:t>7139-7213</w:t>
      </w:r>
      <w:r>
        <w:rPr>
          <w:rFonts w:ascii="Century Schoolbook"/>
          <w:lang w:bidi="ar-SA"/>
        </w:rPr>
        <w:t xml:space="preserve"> / (21) </w:t>
      </w:r>
      <w:r>
        <w:rPr>
          <w:rFonts w:hint="default"/>
          <w:lang w:val="pt-BR" w:bidi="ar-SA"/>
        </w:rPr>
        <w:t>99897-2954</w:t>
      </w:r>
    </w:p>
    <w:p>
      <w:pPr>
        <w:spacing w:line="240" w:lineRule="auto"/>
        <w:rPr>
          <w:rFonts w:ascii="Verdana" w:hAnsi="Verdana"/>
          <w:color w:val="000000"/>
        </w:rPr>
      </w:pPr>
      <w:r>
        <w:rPr>
          <w:rFonts w:ascii="Century Schoolbook"/>
          <w:lang w:bidi="ar-SA"/>
        </w:rPr>
        <w:br w:type="textWrapping"/>
      </w:r>
      <w:r>
        <w:rPr>
          <w:rFonts w:ascii="Verdana" w:hAnsi="Verdana"/>
          <w:color w:val="000000"/>
          <w:lang w:bidi="ar-SA"/>
        </w:rPr>
        <w:t>FORMAÇÃO</w:t>
      </w:r>
      <w:r>
        <w:rPr>
          <w:rFonts w:ascii="Verdana" w:hAnsi="Verdana"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0"/>
                <wp:wrapNone/>
                <wp:docPr id="1" name="AutoForm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Forma 169" o:spid="_x0000_s1026" o:spt="32" type="#_x0000_t32" style="position:absolute;left:0pt;margin-left:0.3pt;margin-top:6.05pt;height:0.05pt;width:478.5pt;mso-position-horizontal-relative:margin;z-index:251659264;mso-width-relative:page;mso-height-relative:page;" filled="f" stroked="t" coordsize="21600,21600" o:gfxdata="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rgG9DTAAAABgEA&#10;AA8AAAAAAAAAAQAgAAAAIgAAAGRycy9kb3ducmV2LnhtbFBLAQIUABQAAAAIAIdO4kAWC4KS5gEA&#10;AOUDAAAOAAAAAAAAAAEAIAAAACIBAABkcnMvZTJvRG9jLnhtbFBLBQYAAAAABgAGAFkBAAB6BQAA&#10;AAA=&#10;">
                <v:fill on="f" focussize="0,0"/>
                <v:stroke weight="1pt" color="#B9BEC7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hint="default" w:ascii="Verdana" w:hAnsi="Verdana"/>
          <w:color w:val="000000"/>
          <w:lang w:val="pt-BR"/>
        </w:rPr>
        <w:t>Ensino Médio Completo</w:t>
      </w:r>
    </w:p>
    <w:p>
      <w:pPr>
        <w:pStyle w:val="67"/>
        <w:rPr>
          <w:rFonts w:ascii="Verdana" w:hAnsi="Verdana"/>
          <w:color w:val="000000"/>
        </w:rPr>
      </w:pPr>
    </w:p>
    <w:p>
      <w:pPr>
        <w:pStyle w:val="67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EXPERIÊNCIA PROFISSIONAL</w:t>
      </w:r>
    </w:p>
    <w:p>
      <w:pPr>
        <w:pStyle w:val="67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0"/>
                <wp:wrapNone/>
                <wp:docPr id="2" name="AutoForm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Forma 170" o:spid="_x0000_s1026" o:spt="32" type="#_x0000_t32" style="position:absolute;left:0pt;margin-left:0.3pt;margin-top:6.05pt;height:0.05pt;width:478.5pt;mso-position-horizontal-relative:margin;z-index:251660288;mso-width-relative:page;mso-height-relative:page;" filled="f" stroked="t" coordsize="21600,21600" o:gfxdata="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rgG9DTAAAABgEA&#10;AA8AAAAAAAAAAQAgAAAAIgAAAGRycy9kb3ducmV2LnhtbFBLAQIUABQAAAAIAIdO4kCoqj/e5gEA&#10;AOUDAAAOAAAAAAAAAAEAIAAAACIBAABkcnMvZTJvRG9jLnhtbFBLBQYAAAAABgAGAFkBAAB6BQAA&#10;AAA=&#10;">
                <v:fill on="f" focussize="0,0"/>
                <v:stroke weight="1pt" color="#B9BEC7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bidi="ar-SA"/>
        </w:rPr>
        <w:t xml:space="preserve"> Prefeitura Municipal de Itaguaí</w:t>
      </w:r>
      <w:r>
        <w:rPr>
          <w:rFonts w:ascii="Verdana" w:hAnsi="Verdana"/>
          <w:color w:val="000000"/>
          <w:lang w:bidi="ar-SA"/>
        </w:rPr>
        <w:br w:type="textWrapping"/>
      </w:r>
      <w:r>
        <w:rPr>
          <w:rFonts w:ascii="Verdana" w:hAnsi="Verdana"/>
          <w:color w:val="000000"/>
          <w:lang w:bidi="ar-SA"/>
        </w:rPr>
        <w:t>Cargo: Assistente de Serviços Públicos – 2001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Função: Auxiliar Judiciário no Cartório da Dívida Ativa – Fórum de Itaguaí</w:t>
      </w:r>
      <w:r>
        <w:rPr>
          <w:rFonts w:ascii="Verdana" w:hAnsi="Verdana"/>
          <w:color w:val="000000"/>
          <w:lang w:bidi="ar-SA"/>
        </w:rPr>
        <w:br w:type="textWrapping"/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bidi="ar-SA"/>
        </w:rPr>
        <w:t>Prefeitura de Seropédica</w:t>
      </w:r>
      <w:r>
        <w:rPr>
          <w:rFonts w:ascii="Verdana" w:hAnsi="Verdana"/>
          <w:color w:val="000000"/>
          <w:lang w:bidi="ar-SA"/>
        </w:rPr>
        <w:br w:type="textWrapping"/>
      </w:r>
      <w:r>
        <w:rPr>
          <w:rFonts w:ascii="Verdana" w:hAnsi="Verdana"/>
          <w:color w:val="000000"/>
          <w:lang w:bidi="ar-SA"/>
        </w:rPr>
        <w:t>Cargos: Auxiliar Administrativo, Gestor Escolar Adjunto, Faturista</w:t>
      </w:r>
      <w:r>
        <w:rPr>
          <w:rFonts w:hint="default" w:ascii="Verdana" w:hAnsi="Verdana"/>
          <w:color w:val="000000"/>
          <w:lang w:val="pt-BR" w:bidi="ar-SA"/>
        </w:rPr>
        <w:t xml:space="preserve"> Hospitalar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 xml:space="preserve">Atividades exercidas: Gerenciamento de equipe, prestação de contas, senso escolar, mapa estatístico, mapa de merenda... </w:t>
      </w:r>
    </w:p>
    <w:p>
      <w:pPr>
        <w:pStyle w:val="63"/>
        <w:spacing w:after="120" w:line="240" w:lineRule="auto"/>
        <w:ind w:left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bidi="ar-SA"/>
        </w:rPr>
        <w:t xml:space="preserve">Obs. </w:t>
      </w:r>
      <w:r>
        <w:rPr>
          <w:rFonts w:ascii="Verdana" w:hAnsi="Verdana"/>
          <w:color w:val="000000"/>
          <w:lang w:bidi="ar-SA"/>
        </w:rPr>
        <w:t>Funcionário</w:t>
      </w:r>
      <w:r>
        <w:rPr>
          <w:rFonts w:hint="default" w:ascii="Verdana" w:hAnsi="Verdana"/>
          <w:color w:val="000000"/>
          <w:lang w:val="pt-BR" w:bidi="ar-SA"/>
        </w:rPr>
        <w:t xml:space="preserve"> Contratado</w:t>
      </w:r>
      <w:r>
        <w:rPr>
          <w:rFonts w:ascii="Verdana" w:hAnsi="Verdana"/>
          <w:color w:val="000000"/>
          <w:lang w:bidi="ar-SA"/>
        </w:rPr>
        <w:t xml:space="preserve"> da Prefeitura Municipal de Seropédica de </w:t>
      </w:r>
      <w:r>
        <w:rPr>
          <w:rFonts w:hint="default" w:ascii="Verdana" w:hAnsi="Verdana"/>
          <w:color w:val="000000"/>
          <w:lang w:val="pt-BR" w:bidi="ar-SA"/>
        </w:rPr>
        <w:t>2006 a 2023</w:t>
      </w:r>
      <w:r>
        <w:rPr>
          <w:rFonts w:ascii="Verdana" w:hAnsi="Verdana"/>
          <w:color w:val="000000"/>
          <w:lang w:bidi="ar-SA"/>
        </w:rPr>
        <w:t>.</w:t>
      </w:r>
      <w:r>
        <w:rPr>
          <w:rFonts w:ascii="Verdana" w:hAnsi="Verdana"/>
          <w:color w:val="000000"/>
          <w:lang w:bidi="ar-SA"/>
        </w:rPr>
        <w:br w:type="textWrapping"/>
      </w:r>
    </w:p>
    <w:p>
      <w:pPr>
        <w:pStyle w:val="63"/>
        <w:spacing w:line="240" w:lineRule="auto"/>
        <w:ind w:left="0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bidi="ar-SA"/>
        </w:rPr>
        <w:t>INFORMAÇÕES ADICIONAIS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Entendimento e prática sobre o fluxo de Cadastro dos Estabelecimentos de Saúde (CNES), conhecimento sobre as regras e utilização, preenchimento e envio dos cadastros (SCNES);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Conhecimento sobre a vinculação dos profissionais de sa</w:t>
      </w:r>
      <w:r>
        <w:rPr>
          <w:rFonts w:hint="default" w:ascii="Verdana" w:hAnsi="Verdana"/>
          <w:color w:val="000000"/>
          <w:lang w:val="pt-BR" w:bidi="ar-SA"/>
        </w:rPr>
        <w:t>ú</w:t>
      </w:r>
      <w:r>
        <w:rPr>
          <w:rFonts w:ascii="Verdana" w:hAnsi="Verdana"/>
          <w:color w:val="000000"/>
          <w:lang w:bidi="ar-SA"/>
        </w:rPr>
        <w:t>de e os estabelecimentos de trabalho, seja Unidade Básica de Saúde, Equipe Saúde da Família ou Unidade Hospitalar;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Conhecimento sobre a tabela de Procedimentos SUS (Tabela Unificada – SIGTAP);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 xml:space="preserve">Conhecimento e prática sobre o faturamento ambulatorial SUS: 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BPA-C - Boletim de Produção Individualizada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BPA-I - Boletim de Produção Individualizado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RAAS - Registro de Ações Ambulatoriais de Saúde</w:t>
      </w:r>
    </w:p>
    <w:p>
      <w:pPr>
        <w:pStyle w:val="63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SIA - Sistema de Informação Ambulatorial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Conhecimento e prática sobre o sistema FPO – Ficha de Programação Orçamentária;</w:t>
      </w:r>
    </w:p>
    <w:p>
      <w:pPr>
        <w:pStyle w:val="63"/>
        <w:numPr>
          <w:ilvl w:val="0"/>
          <w:numId w:val="3"/>
        </w:numPr>
        <w:spacing w:after="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Conhecimento sobre o faturamento ambulatorial SUS, APAC (Autorização de Procedimentos de Alta Complexidade;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Conhecimento sobre o faturamento internação SUS, AIH (Autorização de Internação Hospitalar;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</w:t>
      </w:r>
      <w:r>
        <w:rPr>
          <w:rFonts w:hint="default" w:ascii="Verdana" w:hAnsi="Verdana"/>
          <w:color w:val="000000"/>
          <w:lang w:val="pt-BR" w:bidi="ar-SA"/>
        </w:rPr>
        <w:t>urso Social Media De Elite (Profº Valter Junior)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hint="default" w:ascii="Verdana" w:hAnsi="Verdana"/>
          <w:color w:val="000000"/>
          <w:lang w:val="pt-BR" w:bidi="ar-SA"/>
        </w:rPr>
        <w:t>Cursos Vivendo De Canva e Domine o Canva (Profº Samuel Costa)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hint="default" w:ascii="Verdana" w:hAnsi="Verdana"/>
          <w:color w:val="000000"/>
          <w:lang w:val="pt-BR" w:bidi="ar-SA"/>
        </w:rPr>
        <w:t>Curso Conselheiro Terapeuta Em Dependência Química (Fenatehd)</w:t>
      </w:r>
    </w:p>
    <w:p>
      <w:pPr>
        <w:pStyle w:val="63"/>
        <w:numPr>
          <w:ilvl w:val="0"/>
          <w:numId w:val="3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>CNH categoria B</w:t>
      </w:r>
    </w:p>
    <w:p>
      <w:pPr>
        <w:pStyle w:val="63"/>
        <w:spacing w:after="120" w:line="240" w:lineRule="auto"/>
        <w:rPr>
          <w:rFonts w:ascii="Verdana" w:hAnsi="Verdana"/>
          <w:color w:val="000000"/>
        </w:rPr>
      </w:pPr>
    </w:p>
    <w:p>
      <w:pPr>
        <w:pStyle w:val="63"/>
        <w:spacing w:after="120" w:line="240" w:lineRule="auto"/>
        <w:rPr>
          <w:rFonts w:ascii="Verdana" w:hAnsi="Verdana"/>
          <w:color w:val="000000"/>
        </w:rPr>
      </w:pPr>
    </w:p>
    <w:p>
      <w:pPr>
        <w:pStyle w:val="63"/>
        <w:spacing w:after="120" w:line="240" w:lineRule="auto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bidi="ar-SA"/>
        </w:rPr>
        <w:t xml:space="preserve">Seropédica, </w:t>
      </w:r>
      <w:r>
        <w:rPr>
          <w:rFonts w:hint="default" w:ascii="Verdana" w:hAnsi="Verdana"/>
          <w:color w:val="000000"/>
          <w:lang w:val="pt-BR" w:bidi="ar-SA"/>
        </w:rPr>
        <w:t>07</w:t>
      </w:r>
      <w:r>
        <w:rPr>
          <w:rFonts w:ascii="Verdana" w:hAnsi="Verdana"/>
          <w:color w:val="000000"/>
          <w:lang w:bidi="ar-SA"/>
        </w:rPr>
        <w:t xml:space="preserve"> de </w:t>
      </w:r>
      <w:r>
        <w:rPr>
          <w:rFonts w:hint="default" w:ascii="Verdana" w:hAnsi="Verdana"/>
          <w:color w:val="000000"/>
          <w:lang w:val="pt-BR" w:bidi="ar-SA"/>
        </w:rPr>
        <w:t>Dezembro</w:t>
      </w:r>
      <w:r>
        <w:rPr>
          <w:rFonts w:ascii="Verdana" w:hAnsi="Verdana"/>
          <w:color w:val="000000"/>
          <w:lang w:bidi="ar-SA"/>
        </w:rPr>
        <w:t xml:space="preserve"> de 20</w:t>
      </w:r>
      <w:r>
        <w:rPr>
          <w:rFonts w:hint="default" w:ascii="Verdana" w:hAnsi="Verdana"/>
          <w:color w:val="000000"/>
          <w:lang w:val="pt-BR" w:bidi="ar-SA"/>
        </w:rPr>
        <w:t>23</w:t>
      </w:r>
      <w:r>
        <w:rPr>
          <w:rFonts w:ascii="Verdana" w:hAnsi="Verdana"/>
          <w:color w:val="000000"/>
          <w:lang w:bidi="ar-SA"/>
        </w:rPr>
        <w:t>.</w:t>
      </w:r>
    </w:p>
    <w:sectPr>
      <w:headerReference r:id="rId5" w:type="default"/>
      <w:footerReference r:id="rId6" w:type="default"/>
      <w:pgSz w:w="11907" w:h="16839"/>
      <w:pgMar w:top="709" w:right="1134" w:bottom="1134" w:left="1134" w:header="709" w:footer="1134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Schoolbook">
    <w:altName w:val="SimSun"/>
    <w:panose1 w:val="02040604050505020304"/>
    <w:charset w:val="86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lang w:val="en-US"/>
      </w:rPr>
      <mc:AlternateContent>
        <mc:Choice Requires="wps">
          <w:drawing>
            <wp:inline distT="0" distB="0" distL="114300" distR="114300">
              <wp:extent cx="91440" cy="91440"/>
              <wp:effectExtent l="19050" t="19050" r="22860" b="22860"/>
              <wp:docPr id="4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Oval 6" o:spid="_x0000_s1026" o:spt="3" type="#_x0000_t3" style="flip:x;height:7.2pt;width:7.2pt;" filled="f" stroked="t" coordsize="21600,21600" o:gfxdata="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Thz4dIA&#10;AAADAQAADwAAAAAAAAABACAAAAAiAAAAZHJzL2Rvd25yZXYueG1sUEsBAhQAFAAAAAgAh07iQJWm&#10;537sAQAA9AMAAA4AAAAAAAAAAQAgAAAAIQEAAGRycy9lMm9Eb2MueG1sUEsFBgAAAAAGAAYAWQEA&#10;AH8FAAAAAA==&#10;">
              <v:fill on="f" focussize="0,0"/>
              <v:stroke weight="3pt" color="#FE8637" linestyle="thinThin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  <w:r>
      <w:rPr>
        <w:sz w:val="16"/>
        <w:szCs w:val="16"/>
      </w:rPr>
      <w:t>[Escolha a data]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0" r="12700" b="2540"/>
              <wp:wrapNone/>
              <wp:docPr id="3" name="Auto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FE8637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 id="AutoForma 5" o:spid="_x0000_s1026" o:spt="32" type="#_x0000_t32" style="position:absolute;left:0pt;margin-left:578pt;margin-top:-7.9pt;height:857.8pt;width:0pt;mso-position-horizontal-relative:page;mso-position-vertical-relative:page;z-index:251659264;mso-width-relative:right-margin-area;mso-height-relative:page;mso-height-percent:1020;" filled="f" stroked="t" coordsize="21600,21600" o:gfxdata="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RBrRtoA&#10;AAAOAQAADwAAAAAAAAABACAAAAAiAAAAZHJzL2Rvd25yZXYueG1sUEsBAhQAFAAAAAgAh07iQKvf&#10;ET7kAQAA4gMAAA4AAAAAAAAAAQAgAAAAKQEAAGRycy9lMm9Eb2MueG1sUEsFBgAAAAAGAAYAWQEA&#10;AH8FAAAAAA==&#10;">
              <v:fill on="f" focussize="0,0"/>
              <v:stroke weight="1pt" color="#FE8637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pStyle w:val="27"/>
      <w:lvlText w:val=""/>
      <w:lvlJc w:val="left"/>
      <w:pPr>
        <w:ind w:left="245" w:hanging="245"/>
      </w:pPr>
      <w:rPr>
        <w:rFonts w:hint="default" w:ascii="Symbol" w:hAnsi="Symbol" w:cs="Symbol"/>
        <w:color w:val="FE8637"/>
        <w:sz w:val="16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pStyle w:val="64"/>
      <w:lvlText w:val=""/>
      <w:lvlJc w:val="left"/>
      <w:pPr>
        <w:ind w:left="245" w:hanging="245"/>
      </w:pPr>
      <w:rPr>
        <w:rFonts w:hint="default" w:ascii="Century Schoolbook" w:hAnsi="Wingdings 2" w:eastAsia="Times New Roman" w:cs="Times New Roman"/>
        <w:color w:val="FE8637"/>
        <w:sz w:val="16"/>
      </w:rPr>
    </w:lvl>
    <w:lvl w:ilvl="1" w:tentative="0">
      <w:start w:val="1"/>
      <w:numFmt w:val="bullet"/>
      <w:pStyle w:val="65"/>
      <w:lvlText w:val=""/>
      <w:lvlJc w:val="left"/>
      <w:pPr>
        <w:ind w:left="490" w:hanging="245"/>
      </w:pPr>
      <w:rPr>
        <w:rFonts w:hint="default" w:ascii="Symbol" w:hAnsi="Symbol"/>
        <w:color w:val="FE8637"/>
        <w:sz w:val="18"/>
      </w:rPr>
    </w:lvl>
    <w:lvl w:ilvl="2" w:tentative="0">
      <w:start w:val="1"/>
      <w:numFmt w:val="bullet"/>
      <w:lvlText w:val=""/>
      <w:lvlJc w:val="left"/>
      <w:pPr>
        <w:ind w:left="735" w:hanging="245"/>
      </w:pPr>
      <w:rPr>
        <w:rFonts w:hint="default" w:ascii="Symbol" w:hAnsi="Symbol"/>
        <w:color w:val="FE8637"/>
        <w:sz w:val="18"/>
      </w:rPr>
    </w:lvl>
    <w:lvl w:ilvl="3" w:tentative="0">
      <w:start w:val="1"/>
      <w:numFmt w:val="bullet"/>
      <w:lvlText w:val=""/>
      <w:lvlJc w:val="left"/>
      <w:pPr>
        <w:ind w:left="980" w:hanging="245"/>
      </w:pPr>
      <w:rPr>
        <w:rFonts w:hint="default" w:ascii="Symbol" w:hAnsi="Symbol"/>
        <w:color w:val="E65B01"/>
        <w:sz w:val="12"/>
      </w:rPr>
    </w:lvl>
    <w:lvl w:ilvl="4" w:tentative="0">
      <w:start w:val="1"/>
      <w:numFmt w:val="bullet"/>
      <w:lvlText w:val=""/>
      <w:lvlJc w:val="left"/>
      <w:pPr>
        <w:ind w:left="1225" w:hanging="245"/>
      </w:pPr>
      <w:rPr>
        <w:rFonts w:hint="default" w:ascii="Symbol" w:hAnsi="Symbol"/>
        <w:color w:val="E65B01"/>
        <w:sz w:val="12"/>
      </w:rPr>
    </w:lvl>
    <w:lvl w:ilvl="5" w:tentative="0">
      <w:start w:val="1"/>
      <w:numFmt w:val="bullet"/>
      <w:lvlText w:val=""/>
      <w:lvlJc w:val="left"/>
      <w:pPr>
        <w:ind w:left="1470" w:hanging="245"/>
      </w:pPr>
      <w:rPr>
        <w:rFonts w:hint="default" w:ascii="Symbol" w:hAnsi="Symbol"/>
        <w:color w:val="777C84"/>
        <w:sz w:val="12"/>
      </w:rPr>
    </w:lvl>
    <w:lvl w:ilvl="6" w:tentative="0">
      <w:start w:val="1"/>
      <w:numFmt w:val="bullet"/>
      <w:lvlText w:val=""/>
      <w:lvlJc w:val="left"/>
      <w:pPr>
        <w:ind w:left="1715" w:hanging="245"/>
      </w:pPr>
      <w:rPr>
        <w:rFonts w:hint="default" w:ascii="Symbol" w:hAnsi="Symbol"/>
        <w:color w:val="777C84"/>
        <w:sz w:val="12"/>
      </w:rPr>
    </w:lvl>
    <w:lvl w:ilvl="7" w:tentative="0">
      <w:start w:val="1"/>
      <w:numFmt w:val="bullet"/>
      <w:lvlText w:val=""/>
      <w:lvlJc w:val="left"/>
      <w:pPr>
        <w:ind w:left="1960" w:hanging="245"/>
      </w:pPr>
      <w:rPr>
        <w:rFonts w:hint="default" w:ascii="Symbol" w:hAnsi="Symbol"/>
        <w:color w:val="777C84"/>
        <w:sz w:val="12"/>
      </w:rPr>
    </w:lvl>
    <w:lvl w:ilvl="8" w:tentative="0">
      <w:start w:val="1"/>
      <w:numFmt w:val="bullet"/>
      <w:lvlText w:val=""/>
      <w:lvlJc w:val="left"/>
      <w:pPr>
        <w:ind w:left="2205" w:hanging="245"/>
      </w:pPr>
      <w:rPr>
        <w:rFonts w:hint="default" w:ascii="Symbol" w:hAnsi="Symbol"/>
        <w:color w:val="777C84"/>
        <w:sz w:val="12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attachedTemplate r:id="rId1"/>
  <w:documentProtection w:enforcement="0"/>
  <w:defaultTabStop w:val="709"/>
  <w:hyphenationZone w:val="420"/>
  <w:drawingGridHorizontalSpacing w:val="10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23D66"/>
    <w:rsid w:val="0002401A"/>
    <w:rsid w:val="00024FFE"/>
    <w:rsid w:val="000A7BA6"/>
    <w:rsid w:val="000C05AB"/>
    <w:rsid w:val="001203F5"/>
    <w:rsid w:val="001411B9"/>
    <w:rsid w:val="001638B8"/>
    <w:rsid w:val="00163F2A"/>
    <w:rsid w:val="00197B86"/>
    <w:rsid w:val="001C0EAB"/>
    <w:rsid w:val="002039BD"/>
    <w:rsid w:val="00214C3F"/>
    <w:rsid w:val="002B24F6"/>
    <w:rsid w:val="002E44AC"/>
    <w:rsid w:val="00333972"/>
    <w:rsid w:val="00347C10"/>
    <w:rsid w:val="003B378D"/>
    <w:rsid w:val="00404A08"/>
    <w:rsid w:val="004111D7"/>
    <w:rsid w:val="00440D4D"/>
    <w:rsid w:val="00450431"/>
    <w:rsid w:val="00487A7F"/>
    <w:rsid w:val="005309DB"/>
    <w:rsid w:val="005657D9"/>
    <w:rsid w:val="005B5FD3"/>
    <w:rsid w:val="005E6BFC"/>
    <w:rsid w:val="00630592"/>
    <w:rsid w:val="00651280"/>
    <w:rsid w:val="006540A6"/>
    <w:rsid w:val="0067405A"/>
    <w:rsid w:val="006F3EB6"/>
    <w:rsid w:val="0070285C"/>
    <w:rsid w:val="00741D6E"/>
    <w:rsid w:val="00756035"/>
    <w:rsid w:val="00792666"/>
    <w:rsid w:val="007F6196"/>
    <w:rsid w:val="007F7671"/>
    <w:rsid w:val="00885BEC"/>
    <w:rsid w:val="008A3681"/>
    <w:rsid w:val="008A42FE"/>
    <w:rsid w:val="009967CD"/>
    <w:rsid w:val="009C3B99"/>
    <w:rsid w:val="009C53AE"/>
    <w:rsid w:val="00A17348"/>
    <w:rsid w:val="00A25CF8"/>
    <w:rsid w:val="00A67234"/>
    <w:rsid w:val="00AE6EC2"/>
    <w:rsid w:val="00B30D63"/>
    <w:rsid w:val="00B353A0"/>
    <w:rsid w:val="00B501EE"/>
    <w:rsid w:val="00B84627"/>
    <w:rsid w:val="00BC385F"/>
    <w:rsid w:val="00BD4EDC"/>
    <w:rsid w:val="00BE27BF"/>
    <w:rsid w:val="00C01E16"/>
    <w:rsid w:val="00C02689"/>
    <w:rsid w:val="00C03896"/>
    <w:rsid w:val="00C55C5F"/>
    <w:rsid w:val="00C927C8"/>
    <w:rsid w:val="00C93870"/>
    <w:rsid w:val="00CA001C"/>
    <w:rsid w:val="00CC21DB"/>
    <w:rsid w:val="00CC7C34"/>
    <w:rsid w:val="00CD40E7"/>
    <w:rsid w:val="00D14AF8"/>
    <w:rsid w:val="00D51418"/>
    <w:rsid w:val="00D70C24"/>
    <w:rsid w:val="00D86362"/>
    <w:rsid w:val="00DC4D9A"/>
    <w:rsid w:val="00E81458"/>
    <w:rsid w:val="00E95B24"/>
    <w:rsid w:val="00F26226"/>
    <w:rsid w:val="00FA3990"/>
    <w:rsid w:val="059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 Schoolbook" w:hAnsi="Century Schoolbook" w:eastAsia="Century Schoolbook" w:cs="Century Schoolboo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99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5" w:semiHidden="0" w:name="Closing"/>
    <w:lsdException w:qFormat="1" w:unhideWhenUsed="0" w:uiPriority="99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4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8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1" w:semiHidden="0" w:name="Table Grid"/>
    <w:lsdException w:unhideWhenUsed="0" w:uiPriority="0" w:semiHidden="0" w:name="Table Theme"/>
    <w:lsdException w:qFormat="1" w:unhideWhenUsed="0" w:uiPriority="99" w:semiHidden="0" w:name="Placeholder Text"/>
    <w:lsdException w:qFormat="1" w:unhideWhenUsed="0" w:uiPriority="1" w:semiHidden="0" w:name="No Spacing"/>
    <w:lsdException w:qFormat="1" w:unhideWhenUsed="0" w:uiPriority="3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entury Schoolbook" w:hAnsi="Century Schoolbook" w:eastAsia="Times New Roman" w:cs="Times New Roman"/>
      <w:color w:val="414751"/>
      <w:lang w:val="pt-BR" w:eastAsia="en-US" w:bidi="ar-SA"/>
    </w:rPr>
  </w:style>
  <w:style w:type="paragraph" w:styleId="2">
    <w:name w:val="heading 1"/>
    <w:basedOn w:val="1"/>
    <w:link w:val="37"/>
    <w:qFormat/>
    <w:uiPriority w:val="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link w:val="38"/>
    <w:qFormat/>
    <w:uiPriority w:val="9"/>
    <w:pPr>
      <w:spacing w:after="0"/>
      <w:outlineLvl w:val="1"/>
    </w:pPr>
    <w:rPr>
      <w:sz w:val="28"/>
      <w:szCs w:val="28"/>
    </w:rPr>
  </w:style>
  <w:style w:type="paragraph" w:styleId="4">
    <w:name w:val="heading 3"/>
    <w:basedOn w:val="1"/>
    <w:link w:val="39"/>
    <w:qFormat/>
    <w:uiPriority w:val="9"/>
    <w:pPr>
      <w:spacing w:after="0"/>
      <w:outlineLvl w:val="2"/>
    </w:pPr>
    <w:rPr>
      <w:spacing w:val="5"/>
      <w:sz w:val="24"/>
      <w:szCs w:val="24"/>
    </w:rPr>
  </w:style>
  <w:style w:type="paragraph" w:styleId="5">
    <w:name w:val="heading 4"/>
    <w:basedOn w:val="1"/>
    <w:link w:val="40"/>
    <w:qFormat/>
    <w:uiPriority w:val="9"/>
    <w:pPr>
      <w:spacing w:after="0"/>
      <w:outlineLvl w:val="3"/>
    </w:pPr>
    <w:rPr>
      <w:color w:val="E65B01"/>
    </w:rPr>
  </w:style>
  <w:style w:type="paragraph" w:styleId="6">
    <w:name w:val="heading 5"/>
    <w:basedOn w:val="1"/>
    <w:link w:val="41"/>
    <w:qFormat/>
    <w:uiPriority w:val="9"/>
    <w:pPr>
      <w:spacing w:after="0"/>
      <w:outlineLvl w:val="4"/>
    </w:pPr>
    <w:rPr>
      <w:rFonts w:eastAsia="Century Schoolbook"/>
      <w:i/>
      <w:color w:val="E65B01"/>
    </w:rPr>
  </w:style>
  <w:style w:type="paragraph" w:styleId="7">
    <w:name w:val="heading 6"/>
    <w:basedOn w:val="1"/>
    <w:link w:val="42"/>
    <w:qFormat/>
    <w:uiPriority w:val="9"/>
    <w:pPr>
      <w:spacing w:after="0"/>
      <w:outlineLvl w:val="5"/>
    </w:pPr>
    <w:rPr>
      <w:rFonts w:eastAsia="Century Schoolbook"/>
      <w:b/>
      <w:color w:val="E65B01"/>
    </w:rPr>
  </w:style>
  <w:style w:type="paragraph" w:styleId="8">
    <w:name w:val="heading 7"/>
    <w:basedOn w:val="1"/>
    <w:link w:val="43"/>
    <w:qFormat/>
    <w:uiPriority w:val="9"/>
    <w:pPr>
      <w:spacing w:after="0"/>
      <w:outlineLvl w:val="6"/>
    </w:pPr>
    <w:rPr>
      <w:rFonts w:eastAsia="Century Schoolbook"/>
      <w:b/>
      <w:i/>
      <w:color w:val="E65B01"/>
    </w:rPr>
  </w:style>
  <w:style w:type="paragraph" w:styleId="9">
    <w:name w:val="heading 8"/>
    <w:basedOn w:val="1"/>
    <w:link w:val="44"/>
    <w:qFormat/>
    <w:uiPriority w:val="9"/>
    <w:pPr>
      <w:spacing w:after="0"/>
      <w:outlineLvl w:val="7"/>
    </w:pPr>
    <w:rPr>
      <w:rFonts w:eastAsia="Century Schoolbook"/>
      <w:b/>
      <w:color w:val="3667C3"/>
    </w:rPr>
  </w:style>
  <w:style w:type="paragraph" w:styleId="10">
    <w:name w:val="heading 9"/>
    <w:basedOn w:val="1"/>
    <w:link w:val="45"/>
    <w:qFormat/>
    <w:uiPriority w:val="9"/>
    <w:pPr>
      <w:spacing w:after="0"/>
      <w:outlineLvl w:val="8"/>
    </w:pPr>
    <w:rPr>
      <w:rFonts w:eastAsia="Century Schoolbook"/>
      <w:b/>
      <w:i/>
      <w:color w:val="3667C3"/>
      <w:sz w:val="18"/>
      <w:szCs w:val="18"/>
    </w:rPr>
  </w:style>
  <w:style w:type="character" w:default="1" w:styleId="11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8"/>
    <w:rPr>
      <w:b/>
    </w:rPr>
  </w:style>
  <w:style w:type="character" w:styleId="14">
    <w:name w:val="Emphasis"/>
    <w:qFormat/>
    <w:uiPriority w:val="20"/>
    <w:rPr>
      <w:rFonts w:eastAsia="Times New Roman" w:cs="Times New Roman"/>
      <w:b/>
      <w:i/>
      <w:color w:val="2B2F36"/>
      <w:spacing w:val="10"/>
      <w:sz w:val="18"/>
      <w:szCs w:val="18"/>
      <w:lang w:val="pt-BR"/>
    </w:rPr>
  </w:style>
  <w:style w:type="paragraph" w:styleId="15">
    <w:name w:val="Title"/>
    <w:basedOn w:val="1"/>
    <w:link w:val="55"/>
    <w:qFormat/>
    <w:uiPriority w:val="10"/>
    <w:rPr>
      <w:smallCaps/>
      <w:color w:val="FE8637"/>
      <w:spacing w:val="10"/>
      <w:sz w:val="48"/>
      <w:szCs w:val="48"/>
    </w:rPr>
  </w:style>
  <w:style w:type="paragraph" w:styleId="16">
    <w:name w:val="Salutation"/>
    <w:basedOn w:val="17"/>
    <w:link w:val="33"/>
    <w:qFormat/>
    <w:uiPriority w:val="4"/>
    <w:pPr>
      <w:ind w:left="0"/>
    </w:pPr>
    <w:rPr>
      <w:rFonts w:eastAsia="Century Schoolbook"/>
      <w:b/>
    </w:rPr>
  </w:style>
  <w:style w:type="paragraph" w:styleId="17">
    <w:name w:val="Normal Indent"/>
    <w:basedOn w:val="1"/>
    <w:qFormat/>
    <w:uiPriority w:val="99"/>
    <w:pPr>
      <w:ind w:left="720"/>
    </w:pPr>
  </w:style>
  <w:style w:type="paragraph" w:styleId="18">
    <w:name w:val="Signature"/>
    <w:basedOn w:val="19"/>
    <w:link w:val="61"/>
    <w:qFormat/>
    <w:uiPriority w:val="99"/>
    <w:pPr>
      <w:spacing w:before="0" w:after="0"/>
      <w:contextualSpacing/>
    </w:pPr>
    <w:rPr>
      <w:rFonts w:eastAsia="Century Schoolbook"/>
    </w:rPr>
  </w:style>
  <w:style w:type="paragraph" w:styleId="19">
    <w:name w:val="Closing"/>
    <w:basedOn w:val="20"/>
    <w:link w:val="36"/>
    <w:qFormat/>
    <w:uiPriority w:val="5"/>
    <w:pPr>
      <w:spacing w:before="960" w:after="960"/>
      <w:ind w:right="2520"/>
    </w:pPr>
  </w:style>
  <w:style w:type="paragraph" w:styleId="20">
    <w:name w:val="No Spacing"/>
    <w:qFormat/>
    <w:uiPriority w:val="1"/>
    <w:pPr>
      <w:spacing w:line="360" w:lineRule="auto"/>
    </w:pPr>
    <w:rPr>
      <w:rFonts w:ascii="Century Schoolbook" w:hAnsi="Century Schoolbook" w:eastAsia="Times New Roman" w:cs="Times New Roman"/>
      <w:color w:val="414751"/>
      <w:lang w:val="pt-BR" w:eastAsia="en-US" w:bidi="ar-SA"/>
    </w:rPr>
  </w:style>
  <w:style w:type="paragraph" w:styleId="21">
    <w:name w:val="header"/>
    <w:basedOn w:val="1"/>
    <w:link w:val="31"/>
    <w:uiPriority w:val="99"/>
    <w:pPr>
      <w:tabs>
        <w:tab w:val="center" w:pos="4680"/>
        <w:tab w:val="right" w:pos="9360"/>
      </w:tabs>
      <w:spacing w:line="240" w:lineRule="auto"/>
    </w:pPr>
    <w:rPr>
      <w:rFonts w:eastAsia="Century Schoolbook"/>
    </w:rPr>
  </w:style>
  <w:style w:type="paragraph" w:styleId="22">
    <w:name w:val="footer"/>
    <w:basedOn w:val="1"/>
    <w:link w:val="32"/>
    <w:uiPriority w:val="99"/>
    <w:pPr>
      <w:tabs>
        <w:tab w:val="center" w:pos="4680"/>
        <w:tab w:val="right" w:pos="9360"/>
      </w:tabs>
      <w:spacing w:line="240" w:lineRule="auto"/>
    </w:pPr>
    <w:rPr>
      <w:rFonts w:eastAsia="Century Schoolbook"/>
    </w:rPr>
  </w:style>
  <w:style w:type="paragraph" w:styleId="23">
    <w:name w:val="caption"/>
    <w:basedOn w:val="1"/>
    <w:qFormat/>
    <w:uiPriority w:val="99"/>
    <w:pPr>
      <w:spacing w:line="240" w:lineRule="auto"/>
      <w:jc w:val="right"/>
    </w:pPr>
    <w:rPr>
      <w:b/>
      <w:color w:val="E65B01"/>
      <w:sz w:val="16"/>
      <w:szCs w:val="16"/>
    </w:rPr>
  </w:style>
  <w:style w:type="paragraph" w:styleId="24">
    <w:name w:val="Date"/>
    <w:basedOn w:val="1"/>
    <w:link w:val="60"/>
    <w:qFormat/>
    <w:uiPriority w:val="99"/>
    <w:rPr>
      <w:b/>
      <w:color w:val="FE8637"/>
    </w:rPr>
  </w:style>
  <w:style w:type="paragraph" w:styleId="25">
    <w:name w:val="Balloon Text"/>
    <w:basedOn w:val="1"/>
    <w:link w:val="57"/>
    <w:qFormat/>
    <w:uiPriority w:val="99"/>
    <w:pPr>
      <w:spacing w:after="0" w:line="240" w:lineRule="auto"/>
    </w:pPr>
    <w:rPr>
      <w:rFonts w:hAnsi="Tahoma"/>
      <w:sz w:val="16"/>
      <w:szCs w:val="16"/>
    </w:rPr>
  </w:style>
  <w:style w:type="paragraph" w:styleId="26">
    <w:name w:val="Subtitle"/>
    <w:basedOn w:val="1"/>
    <w:link w:val="52"/>
    <w:qFormat/>
    <w:uiPriority w:val="11"/>
    <w:rPr>
      <w:rFonts w:eastAsia="Century Schoolbook"/>
      <w:i/>
      <w:color w:val="575F6D"/>
      <w:spacing w:val="5"/>
      <w:sz w:val="24"/>
      <w:szCs w:val="24"/>
    </w:rPr>
  </w:style>
  <w:style w:type="paragraph" w:styleId="27">
    <w:name w:val="List Bullet"/>
    <w:basedOn w:val="17"/>
    <w:qFormat/>
    <w:uiPriority w:val="99"/>
    <w:pPr>
      <w:numPr>
        <w:ilvl w:val="0"/>
        <w:numId w:val="1"/>
      </w:numPr>
      <w:spacing w:after="0"/>
      <w:contextualSpacing/>
    </w:pPr>
    <w:rPr>
      <w:color w:val="575F6D"/>
    </w:rPr>
  </w:style>
  <w:style w:type="table" w:styleId="28">
    <w:name w:val="Table Grid"/>
    <w:basedOn w:val="12"/>
    <w:qFormat/>
    <w:uiPriority w:val="1"/>
    <w:pPr>
      <w:spacing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Book Title"/>
    <w:qFormat/>
    <w:uiPriority w:val="33"/>
    <w:rPr>
      <w:rFonts w:eastAsia="Times New Roman" w:cs="Times New Roman"/>
      <w:smallCaps/>
      <w:color w:val="000000"/>
      <w:spacing w:val="10"/>
      <w:szCs w:val="20"/>
      <w:lang w:val="pt-BR"/>
    </w:rPr>
  </w:style>
  <w:style w:type="paragraph" w:customStyle="1" w:styleId="30">
    <w:name w:val="Endereço do Remetente"/>
    <w:basedOn w:val="1"/>
    <w:qFormat/>
    <w:uiPriority w:val="2"/>
    <w:rPr>
      <w:color w:val="FFFFFF"/>
      <w:spacing w:val="20"/>
    </w:rPr>
  </w:style>
  <w:style w:type="character" w:customStyle="1" w:styleId="31">
    <w:name w:val="Cabeçalho Char"/>
    <w:link w:val="21"/>
    <w:uiPriority w:val="99"/>
    <w:rPr>
      <w:color w:val="414751"/>
      <w:sz w:val="20"/>
    </w:rPr>
  </w:style>
  <w:style w:type="character" w:customStyle="1" w:styleId="32">
    <w:name w:val="Rodapé Char"/>
    <w:link w:val="22"/>
    <w:uiPriority w:val="99"/>
    <w:rPr>
      <w:color w:val="414751"/>
      <w:sz w:val="20"/>
    </w:rPr>
  </w:style>
  <w:style w:type="character" w:customStyle="1" w:styleId="33">
    <w:name w:val="Saudação Char"/>
    <w:link w:val="16"/>
    <w:uiPriority w:val="4"/>
    <w:rPr>
      <w:b/>
      <w:color w:val="414751"/>
      <w:sz w:val="20"/>
    </w:rPr>
  </w:style>
  <w:style w:type="paragraph" w:customStyle="1" w:styleId="34">
    <w:name w:val="Assunto"/>
    <w:basedOn w:val="17"/>
    <w:qFormat/>
    <w:uiPriority w:val="7"/>
    <w:pPr>
      <w:ind w:left="0"/>
    </w:pPr>
    <w:rPr>
      <w:b/>
      <w:color w:val="FE8637"/>
    </w:rPr>
  </w:style>
  <w:style w:type="paragraph" w:customStyle="1" w:styleId="35">
    <w:name w:val="Endereço do Destinatário"/>
    <w:basedOn w:val="20"/>
    <w:qFormat/>
    <w:uiPriority w:val="3"/>
    <w:pPr>
      <w:spacing w:after="480"/>
      <w:contextualSpacing/>
    </w:pPr>
  </w:style>
  <w:style w:type="character" w:customStyle="1" w:styleId="36">
    <w:name w:val="Encerramento Char"/>
    <w:link w:val="19"/>
    <w:uiPriority w:val="5"/>
    <w:rPr>
      <w:rFonts w:eastAsia="Times New Roman" w:cs="Times New Roman"/>
      <w:color w:val="414751"/>
      <w:sz w:val="20"/>
      <w:szCs w:val="20"/>
      <w:lang w:val="pt-BR"/>
    </w:rPr>
  </w:style>
  <w:style w:type="character" w:customStyle="1" w:styleId="37">
    <w:name w:val="Título 1 Char"/>
    <w:link w:val="2"/>
    <w:uiPriority w:val="9"/>
    <w:rPr>
      <w:rFonts w:ascii="Century Schoolbook" w:hAnsi="Century Schoolbook" w:eastAsia="Times New Roman" w:cs="Times New Roman"/>
      <w:smallCaps/>
      <w:color w:val="414751"/>
      <w:spacing w:val="5"/>
      <w:sz w:val="32"/>
      <w:szCs w:val="32"/>
    </w:rPr>
  </w:style>
  <w:style w:type="character" w:customStyle="1" w:styleId="38">
    <w:name w:val="Título 2 Char"/>
    <w:link w:val="3"/>
    <w:uiPriority w:val="9"/>
    <w:rPr>
      <w:rFonts w:ascii="Century Schoolbook" w:hAnsi="Century Schoolbook" w:eastAsia="Times New Roman" w:cs="Times New Roman"/>
      <w:color w:val="414751"/>
      <w:sz w:val="28"/>
      <w:szCs w:val="28"/>
    </w:rPr>
  </w:style>
  <w:style w:type="character" w:customStyle="1" w:styleId="39">
    <w:name w:val="Título 3 Char"/>
    <w:link w:val="4"/>
    <w:uiPriority w:val="9"/>
    <w:rPr>
      <w:rFonts w:ascii="Century Schoolbook" w:hAnsi="Century Schoolbook" w:eastAsia="Times New Roman" w:cs="Times New Roman"/>
      <w:color w:val="414751"/>
      <w:spacing w:val="5"/>
      <w:sz w:val="24"/>
      <w:szCs w:val="24"/>
    </w:rPr>
  </w:style>
  <w:style w:type="character" w:customStyle="1" w:styleId="40">
    <w:name w:val="Título 4 Char"/>
    <w:link w:val="5"/>
    <w:uiPriority w:val="9"/>
    <w:rPr>
      <w:rFonts w:ascii="Century Schoolbook" w:hAnsi="Century Schoolbook" w:eastAsia="Times New Roman" w:cs="Times New Roman"/>
      <w:color w:val="E65B01"/>
    </w:rPr>
  </w:style>
  <w:style w:type="character" w:customStyle="1" w:styleId="41">
    <w:name w:val="Título 5 Char"/>
    <w:link w:val="6"/>
    <w:uiPriority w:val="9"/>
    <w:rPr>
      <w:i/>
      <w:color w:val="E65B01"/>
    </w:rPr>
  </w:style>
  <w:style w:type="character" w:customStyle="1" w:styleId="42">
    <w:name w:val="Título 6 Char"/>
    <w:link w:val="7"/>
    <w:uiPriority w:val="9"/>
    <w:rPr>
      <w:b/>
      <w:color w:val="E65B01"/>
      <w:sz w:val="20"/>
    </w:rPr>
  </w:style>
  <w:style w:type="character" w:customStyle="1" w:styleId="43">
    <w:name w:val="Título 7 Char"/>
    <w:link w:val="8"/>
    <w:uiPriority w:val="9"/>
    <w:rPr>
      <w:b/>
      <w:i/>
      <w:color w:val="E65B01"/>
      <w:sz w:val="20"/>
    </w:rPr>
  </w:style>
  <w:style w:type="character" w:customStyle="1" w:styleId="44">
    <w:name w:val="Título 8 Char"/>
    <w:link w:val="9"/>
    <w:uiPriority w:val="9"/>
    <w:rPr>
      <w:b/>
      <w:color w:val="3667C3"/>
      <w:sz w:val="20"/>
    </w:rPr>
  </w:style>
  <w:style w:type="character" w:customStyle="1" w:styleId="45">
    <w:name w:val="Título 9 Char"/>
    <w:link w:val="10"/>
    <w:uiPriority w:val="9"/>
    <w:rPr>
      <w:b/>
      <w:i/>
      <w:color w:val="3667C3"/>
      <w:sz w:val="18"/>
      <w:szCs w:val="18"/>
    </w:rPr>
  </w:style>
  <w:style w:type="character" w:customStyle="1" w:styleId="46">
    <w:name w:val="Intense Emphasis"/>
    <w:qFormat/>
    <w:uiPriority w:val="21"/>
    <w:rPr>
      <w:i/>
      <w:caps/>
      <w:color w:val="E65B01"/>
      <w:spacing w:val="10"/>
      <w:sz w:val="18"/>
      <w:szCs w:val="18"/>
    </w:rPr>
  </w:style>
  <w:style w:type="paragraph" w:styleId="47">
    <w:name w:val="Quote"/>
    <w:basedOn w:val="1"/>
    <w:link w:val="48"/>
    <w:qFormat/>
    <w:uiPriority w:val="29"/>
    <w:rPr>
      <w:rFonts w:eastAsia="Century Schoolbook"/>
      <w:i/>
    </w:rPr>
  </w:style>
  <w:style w:type="character" w:customStyle="1" w:styleId="48">
    <w:name w:val="Citação Char"/>
    <w:link w:val="47"/>
    <w:uiPriority w:val="29"/>
    <w:rPr>
      <w:i/>
      <w:color w:val="414751"/>
      <w:sz w:val="20"/>
    </w:rPr>
  </w:style>
  <w:style w:type="paragraph" w:styleId="49">
    <w:name w:val="Intense Quote"/>
    <w:basedOn w:val="47"/>
    <w:link w:val="50"/>
    <w:qFormat/>
    <w:uiPriority w:val="30"/>
    <w:pPr>
      <w:pBdr>
        <w:bottom w:val="double" w:color="FE8637" w:sz="4" w:space="4"/>
      </w:pBdr>
      <w:spacing w:line="300" w:lineRule="auto"/>
      <w:ind w:left="936" w:right="936"/>
    </w:pPr>
    <w:rPr>
      <w:i w:val="0"/>
      <w:color w:val="E65B01"/>
    </w:rPr>
  </w:style>
  <w:style w:type="character" w:customStyle="1" w:styleId="50">
    <w:name w:val="Citação Intensa Char"/>
    <w:link w:val="49"/>
    <w:uiPriority w:val="30"/>
    <w:rPr>
      <w:color w:val="E65B01"/>
      <w:sz w:val="20"/>
    </w:rPr>
  </w:style>
  <w:style w:type="character" w:customStyle="1" w:styleId="51">
    <w:name w:val="Intense Reference"/>
    <w:qFormat/>
    <w:uiPriority w:val="32"/>
    <w:rPr>
      <w:b/>
      <w:caps/>
      <w:color w:val="3667C3"/>
      <w:spacing w:val="5"/>
      <w:sz w:val="18"/>
      <w:szCs w:val="18"/>
    </w:rPr>
  </w:style>
  <w:style w:type="character" w:customStyle="1" w:styleId="52">
    <w:name w:val="Subtítulo Char"/>
    <w:link w:val="26"/>
    <w:uiPriority w:val="11"/>
    <w:rPr>
      <w:i/>
      <w:color w:val="575F6D"/>
      <w:spacing w:val="5"/>
      <w:sz w:val="24"/>
      <w:szCs w:val="24"/>
    </w:rPr>
  </w:style>
  <w:style w:type="character" w:customStyle="1" w:styleId="53">
    <w:name w:val="Subtle Emphasis"/>
    <w:qFormat/>
    <w:uiPriority w:val="19"/>
    <w:rPr>
      <w:i/>
      <w:color w:val="E65B01"/>
    </w:rPr>
  </w:style>
  <w:style w:type="character" w:customStyle="1" w:styleId="54">
    <w:name w:val="Subtle Reference"/>
    <w:qFormat/>
    <w:uiPriority w:val="31"/>
    <w:rPr>
      <w:b/>
      <w:i/>
      <w:color w:val="3667C3"/>
    </w:rPr>
  </w:style>
  <w:style w:type="character" w:customStyle="1" w:styleId="55">
    <w:name w:val="Título Char"/>
    <w:link w:val="15"/>
    <w:uiPriority w:val="10"/>
    <w:rPr>
      <w:rFonts w:ascii="Century Schoolbook" w:hAnsi="Century Schoolbook" w:eastAsia="Times New Roman" w:cs="Times New Roman"/>
      <w:smallCaps/>
      <w:color w:val="FE8637"/>
      <w:spacing w:val="10"/>
      <w:sz w:val="48"/>
      <w:szCs w:val="48"/>
    </w:rPr>
  </w:style>
  <w:style w:type="paragraph" w:customStyle="1" w:styleId="56">
    <w:name w:val="Barra Lateral"/>
    <w:basedOn w:val="1"/>
    <w:qFormat/>
    <w:uiPriority w:val="2"/>
    <w:pPr>
      <w:spacing w:line="300" w:lineRule="auto"/>
    </w:pPr>
    <w:rPr>
      <w:b/>
      <w:color w:val="E65B01"/>
      <w:sz w:val="16"/>
      <w:szCs w:val="16"/>
    </w:rPr>
  </w:style>
  <w:style w:type="character" w:customStyle="1" w:styleId="57">
    <w:name w:val="Texto de balão Char"/>
    <w:link w:val="25"/>
    <w:qFormat/>
    <w:uiPriority w:val="99"/>
    <w:rPr>
      <w:rFonts w:hAnsi="Tahoma" w:eastAsia="Times New Roman" w:cs="Times New Roman"/>
      <w:color w:val="414751"/>
      <w:sz w:val="16"/>
      <w:szCs w:val="16"/>
      <w:lang w:val="pt-BR"/>
    </w:rPr>
  </w:style>
  <w:style w:type="character" w:styleId="58">
    <w:name w:val="Placeholder Text"/>
    <w:qFormat/>
    <w:uiPriority w:val="99"/>
    <w:rPr>
      <w:color w:val="808080"/>
    </w:rPr>
  </w:style>
  <w:style w:type="paragraph" w:customStyle="1" w:styleId="59">
    <w:name w:val="Endereço do Remetente1"/>
    <w:basedOn w:val="1"/>
    <w:qFormat/>
    <w:uiPriority w:val="2"/>
    <w:rPr>
      <w:color w:val="FFFFFF"/>
      <w:spacing w:val="20"/>
    </w:rPr>
  </w:style>
  <w:style w:type="character" w:customStyle="1" w:styleId="60">
    <w:name w:val="Data Char"/>
    <w:link w:val="24"/>
    <w:qFormat/>
    <w:uiPriority w:val="99"/>
    <w:rPr>
      <w:rFonts w:eastAsia="Times New Roman" w:cs="Times New Roman"/>
      <w:b/>
      <w:color w:val="FE8637"/>
      <w:sz w:val="20"/>
      <w:szCs w:val="20"/>
      <w:lang w:val="pt-BR"/>
    </w:rPr>
  </w:style>
  <w:style w:type="character" w:customStyle="1" w:styleId="61">
    <w:name w:val="Assinatura Char"/>
    <w:link w:val="18"/>
    <w:qFormat/>
    <w:uiPriority w:val="99"/>
    <w:rPr>
      <w:color w:val="414751"/>
      <w:sz w:val="20"/>
    </w:rPr>
  </w:style>
  <w:style w:type="paragraph" w:customStyle="1" w:styleId="62">
    <w:name w:val="Nome do Destinatário"/>
    <w:basedOn w:val="1"/>
    <w:qFormat/>
    <w:uiPriority w:val="3"/>
    <w:pPr>
      <w:spacing w:before="480" w:after="0" w:line="240" w:lineRule="auto"/>
      <w:contextualSpacing/>
    </w:pPr>
    <w:rPr>
      <w:b/>
    </w:rPr>
  </w:style>
  <w:style w:type="paragraph" w:styleId="63">
    <w:name w:val="List Paragraph"/>
    <w:basedOn w:val="1"/>
    <w:qFormat/>
    <w:uiPriority w:val="39"/>
    <w:pPr>
      <w:ind w:left="720"/>
    </w:pPr>
  </w:style>
  <w:style w:type="paragraph" w:customStyle="1" w:styleId="64">
    <w:name w:val="Marcador 1"/>
    <w:basedOn w:val="63"/>
    <w:qFormat/>
    <w:uiPriority w:val="37"/>
    <w:pPr>
      <w:numPr>
        <w:ilvl w:val="0"/>
        <w:numId w:val="2"/>
      </w:numPr>
      <w:spacing w:after="0"/>
      <w:contextualSpacing/>
    </w:pPr>
    <w:rPr>
      <w:color w:val="auto"/>
    </w:rPr>
  </w:style>
  <w:style w:type="paragraph" w:customStyle="1" w:styleId="65">
    <w:name w:val="Marcador 2"/>
    <w:basedOn w:val="63"/>
    <w:qFormat/>
    <w:uiPriority w:val="37"/>
    <w:pPr>
      <w:numPr>
        <w:ilvl w:val="1"/>
        <w:numId w:val="2"/>
      </w:numPr>
      <w:contextualSpacing/>
    </w:pPr>
    <w:rPr>
      <w:color w:val="auto"/>
    </w:rPr>
  </w:style>
  <w:style w:type="paragraph" w:customStyle="1" w:styleId="66">
    <w:name w:val="Nome da Empresa"/>
    <w:basedOn w:val="1"/>
    <w:qFormat/>
    <w:uiPriority w:val="4"/>
    <w:rPr>
      <w:color w:val="FFFFFF"/>
      <w:spacing w:val="20"/>
    </w:rPr>
  </w:style>
  <w:style w:type="paragraph" w:customStyle="1" w:styleId="67">
    <w:name w:val="Seção"/>
    <w:basedOn w:val="1"/>
    <w:qFormat/>
    <w:uiPriority w:val="2"/>
    <w:pPr>
      <w:spacing w:before="200" w:after="0" w:line="240" w:lineRule="auto"/>
      <w:contextualSpacing/>
    </w:pPr>
    <w:rPr>
      <w:caps/>
      <w:color w:val="575F6D"/>
      <w:spacing w:val="10"/>
    </w:rPr>
  </w:style>
  <w:style w:type="paragraph" w:customStyle="1" w:styleId="68">
    <w:name w:val="Subseção"/>
    <w:basedOn w:val="1"/>
    <w:qFormat/>
    <w:uiPriority w:val="2"/>
    <w:pPr>
      <w:spacing w:before="60" w:after="0"/>
      <w:contextualSpacing/>
    </w:pPr>
    <w:rPr>
      <w:b/>
      <w:color w:val="575F6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0912B-7C8D-452E-9D65-275A0B3B0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3</Paragraphs>
  <TotalTime>19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2018-01-11T18:20:00Z</dcterms:created>
  <dc:creator>Allan</dc:creator>
  <cp:lastModifiedBy>Delson</cp:lastModifiedBy>
  <dcterms:modified xsi:type="dcterms:W3CDTF">2023-12-09T19:21:04Z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  <property fmtid="{D5CDD505-2E9C-101B-9397-08002B2CF9AE}" pid="4" name="KSOProductBuildVer">
    <vt:lpwstr>1046-12.2.0.13266</vt:lpwstr>
  </property>
  <property fmtid="{D5CDD505-2E9C-101B-9397-08002B2CF9AE}" pid="5" name="ICV">
    <vt:lpwstr>4D7E7B8972B242A29F0B2FD3F8AA8B20_13</vt:lpwstr>
  </property>
</Properties>
</file>